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89BCB" w14:textId="77777777" w:rsidR="00423BBC" w:rsidRPr="00100896" w:rsidRDefault="008245B3" w:rsidP="00100896">
      <w:pPr>
        <w:jc w:val="center"/>
        <w:rPr>
          <w:b/>
        </w:rPr>
      </w:pPr>
      <w:bookmarkStart w:id="0" w:name="_GoBack"/>
      <w:bookmarkEnd w:id="0"/>
      <w:r w:rsidRPr="00100896">
        <w:rPr>
          <w:b/>
        </w:rPr>
        <w:t>Autorizado por el titular del derecho de disposición</w:t>
      </w:r>
    </w:p>
    <w:p w14:paraId="620D76E9" w14:textId="77777777" w:rsidR="00423BBC" w:rsidRPr="00100896" w:rsidRDefault="008245B3" w:rsidP="00100896">
      <w:pPr>
        <w:jc w:val="center"/>
        <w:rPr>
          <w:b/>
        </w:rPr>
      </w:pPr>
      <w:r w:rsidRPr="00100896">
        <w:rPr>
          <w:b/>
        </w:rPr>
        <w:t>DECLARACIÓN</w:t>
      </w:r>
    </w:p>
    <w:p w14:paraId="3997C361" w14:textId="77777777" w:rsidR="00100896" w:rsidRDefault="008245B3">
      <w:r>
        <w:t>Nombre del recluso        </w:t>
      </w:r>
      <w:r w:rsidR="00100896">
        <w:tab/>
      </w:r>
      <w:r w:rsidR="00100896">
        <w:tab/>
      </w:r>
      <w:r w:rsidR="00100896">
        <w:tab/>
      </w:r>
      <w:r>
        <w:t>Fecha de nacimiento</w:t>
      </w:r>
    </w:p>
    <w:p w14:paraId="0E2F27F3" w14:textId="77777777" w:rsidR="00423BBC" w:rsidRDefault="008245B3" w:rsidP="00100896">
      <w:pPr>
        <w:jc w:val="both"/>
      </w:pPr>
      <w:r>
        <w:t xml:space="preserve">Yo, el abajo firmante, declaro que, como persona de contacto del </w:t>
      </w:r>
      <w:r w:rsidRPr="00100896">
        <w:rPr>
          <w:b/>
          <w:u w:val="single"/>
        </w:rPr>
        <w:t>recluso</w:t>
      </w:r>
      <w:r w:rsidR="00100896">
        <w:rPr>
          <w:b/>
          <w:u w:val="single"/>
        </w:rPr>
        <w:t>*</w:t>
      </w:r>
      <w:r w:rsidRPr="00100896">
        <w:rPr>
          <w:b/>
        </w:rPr>
        <w:t xml:space="preserve"> </w:t>
      </w:r>
      <w:r>
        <w:t>recluido en la Institución Penitenciaria: *………………………………………………………..* – *…………...….,* acepto que mis datos personales indicados a continuación sean tratados por la Institución Penitenciaria durante el período de reclusión.</w:t>
      </w:r>
    </w:p>
    <w:p w14:paraId="421C423C" w14:textId="77777777" w:rsidR="00423BBC" w:rsidRPr="00100896" w:rsidRDefault="008245B3">
      <w:pPr>
        <w:rPr>
          <w:b/>
        </w:rPr>
      </w:pPr>
      <w:r w:rsidRPr="00100896">
        <w:rPr>
          <w:b/>
        </w:rPr>
        <w:t>Datos de la persona de contacto:</w:t>
      </w:r>
    </w:p>
    <w:p w14:paraId="5125D109" w14:textId="77777777" w:rsidR="00100896" w:rsidRDefault="00100896">
      <w:r>
        <w:t>*Nombre completo:</w:t>
      </w:r>
      <w:r w:rsidR="008245B3">
        <w:t>…………………………………………………………………………………………………………</w:t>
      </w:r>
      <w:r w:rsidR="008245B3">
        <w:br/>
      </w:r>
      <w:r>
        <w:t>*</w:t>
      </w:r>
      <w:r w:rsidR="008245B3">
        <w:t>Lugar y fecha de nacimiento: …………………………………………..</w:t>
      </w:r>
      <w:r>
        <w:t>*N</w:t>
      </w:r>
      <w:r w:rsidR="008245B3">
        <w:t>ombre de la madre: …………………………</w:t>
      </w:r>
    </w:p>
    <w:p w14:paraId="32D12CEC" w14:textId="77777777" w:rsidR="00423BBC" w:rsidRDefault="00100896">
      <w:r>
        <w:t>*</w:t>
      </w:r>
      <w:r w:rsidR="008245B3">
        <w:t>Domicilio registrado o residencia:</w:t>
      </w:r>
      <w:r>
        <w:t xml:space="preserve"> </w:t>
      </w:r>
      <w:r w:rsidR="008245B3">
        <w:t>………</w:t>
      </w:r>
      <w:r>
        <w:t xml:space="preserve"> - </w:t>
      </w:r>
      <w:r w:rsidR="008245B3">
        <w:t>………………… - ………………………………………… - ……………………</w:t>
      </w:r>
      <w:r w:rsidR="008245B3">
        <w:br/>
        <w:t>↓ En caso de que el recluso no conozca la dirección ↓ Código postal - ciudad - calle/avenida - número</w:t>
      </w:r>
    </w:p>
    <w:p w14:paraId="1DB52DBB" w14:textId="77777777" w:rsidR="00423BBC" w:rsidRDefault="008245B3">
      <w:r>
        <w:t>Domicilio laboral, sede o dirección postal:……- …………………… - ……………………………………… - …………………</w:t>
      </w:r>
      <w:r>
        <w:br/>
        <w:t>Teléfono fijo:</w:t>
      </w:r>
      <w:r w:rsidR="00100896">
        <w:t xml:space="preserve"> </w:t>
      </w:r>
      <w:r>
        <w:t xml:space="preserve">………………………………………  Teléfono móvil: </w:t>
      </w:r>
      <w:r w:rsidR="00100896">
        <w:t>………………………………..</w:t>
      </w:r>
      <w:r>
        <w:br/>
      </w:r>
      <w:r w:rsidR="00100896">
        <w:t>#</w:t>
      </w:r>
      <w:r>
        <w:t>Correo electrónico (para comunicación electrónica): ……………………………………………………</w:t>
      </w:r>
      <w:r>
        <w:br/>
      </w:r>
      <w:r w:rsidRPr="00100896">
        <w:rPr>
          <w:b/>
        </w:rPr>
        <w:t>Vínculo con el recluso</w:t>
      </w:r>
      <w:r>
        <w:t xml:space="preserve"> (ej.: medio hermano/a, primo/a, padrino/madrina, ahijado/a, pareja, hijo/a adoptivo/a, amigo/a, </w:t>
      </w:r>
      <w:r w:rsidRPr="00100896">
        <w:rPr>
          <w:b/>
        </w:rPr>
        <w:t>etc.</w:t>
      </w:r>
      <w:r>
        <w:t>): ……………………………………</w:t>
      </w:r>
    </w:p>
    <w:p w14:paraId="4AA82A29" w14:textId="77777777" w:rsidR="00423BBC" w:rsidRDefault="008245B3" w:rsidP="00100896">
      <w:pPr>
        <w:jc w:val="both"/>
      </w:pPr>
      <w:r>
        <w:t>Declaro que he sido informado acerca de todos los aspectos relacionados con el tratamiento de mis datos personales, en particular sobre el propósito y base legal del tratamiento, las personas autorizadas para el tratamiento y procesamiento de datos, la duración del tratamiento, así como quiénes podrán tener acceso a dichos datos.</w:t>
      </w:r>
    </w:p>
    <w:p w14:paraId="30664ED2" w14:textId="77777777" w:rsidR="00423BBC" w:rsidRPr="00100896" w:rsidRDefault="008245B3" w:rsidP="00100896">
      <w:pPr>
        <w:jc w:val="both"/>
        <w:rPr>
          <w:b/>
          <w:u w:val="single"/>
        </w:rPr>
      </w:pPr>
      <w:r w:rsidRPr="00100896">
        <w:rPr>
          <w:b/>
          <w:u w:val="single"/>
        </w:rPr>
        <w:t>Declaro, bajo responsabilidad penal, que los datos proporcionados por mí son verídicos.</w:t>
      </w:r>
    </w:p>
    <w:p w14:paraId="5FEAA5A7" w14:textId="77777777" w:rsidR="008245B3" w:rsidRDefault="008245B3" w:rsidP="008245B3">
      <w:r>
        <w:t>…………………………, año …………, mes …………, día ………</w:t>
      </w:r>
    </w:p>
    <w:p w14:paraId="47E1EFED" w14:textId="77777777" w:rsidR="00423BBC" w:rsidRPr="00100896" w:rsidRDefault="008245B3" w:rsidP="008245B3">
      <w:pPr>
        <w:jc w:val="center"/>
        <w:rPr>
          <w:b/>
        </w:rPr>
      </w:pPr>
      <w:r>
        <w:t>…………………………………………………..</w:t>
      </w:r>
      <w:r>
        <w:br/>
      </w:r>
      <w:r w:rsidR="00100896" w:rsidRPr="00100896">
        <w:rPr>
          <w:b/>
        </w:rPr>
        <w:t>*</w:t>
      </w:r>
      <w:r w:rsidRPr="00100896">
        <w:rPr>
          <w:b/>
        </w:rPr>
        <w:t>Firma de la persona de contacto / representante legal</w:t>
      </w:r>
    </w:p>
    <w:p w14:paraId="41BE4564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t>¡Estimado/a agente responsable de reintegración!</w:t>
      </w:r>
      <w:r w:rsidRPr="008245B3">
        <w:rPr>
          <w:b/>
        </w:rPr>
        <w:br/>
        <w:t>Solicito que la declaración de contacto recibida sea registrada con mi consentimiento.</w:t>
      </w:r>
    </w:p>
    <w:p w14:paraId="3B78F58E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t>……………., año …………, mes …………, día ………</w:t>
      </w:r>
      <w:r w:rsidRPr="008245B3">
        <w:rPr>
          <w:b/>
        </w:rPr>
        <w:br/>
        <w:t>………………………………………………</w:t>
      </w:r>
      <w:r w:rsidRPr="008245B3">
        <w:rPr>
          <w:b/>
        </w:rPr>
        <w:br/>
        <w:t>Firma del recluso / Número de registro</w:t>
      </w:r>
    </w:p>
    <w:p w14:paraId="2A711577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lastRenderedPageBreak/>
        <w:t>INFORMACIÓN</w:t>
      </w:r>
      <w:r w:rsidRPr="008245B3">
        <w:rPr>
          <w:b/>
        </w:rPr>
        <w:br/>
        <w:t>Sobre el tratamiento de datos personales en el sistema de gestión de datos de la institución penitenciaria</w:t>
      </w:r>
    </w:p>
    <w:p w14:paraId="4F5137A4" w14:textId="77777777" w:rsidR="00423BBC" w:rsidRDefault="008245B3">
      <w:r w:rsidRPr="008245B3">
        <w:rPr>
          <w:u w:val="single"/>
        </w:rPr>
        <w:t>Finalidad del tratamiento de datos:</w:t>
      </w:r>
      <w:r w:rsidRPr="008245B3">
        <w:br/>
      </w:r>
      <w:r>
        <w:t>Garantizar el orden y la seguridad en la ejecución penal, así como la identificación de la persona de contacto.</w:t>
      </w:r>
    </w:p>
    <w:p w14:paraId="79D07E5E" w14:textId="77777777" w:rsidR="00423BBC" w:rsidRDefault="008245B3">
      <w:r w:rsidRPr="00DD7664">
        <w:rPr>
          <w:u w:val="single"/>
        </w:rPr>
        <w:t>Datos</w:t>
      </w:r>
      <w:r w:rsidRPr="008245B3">
        <w:rPr>
          <w:u w:val="single"/>
        </w:rPr>
        <w:t xml:space="preserve"> tratados:</w:t>
      </w:r>
      <w:r w:rsidRPr="008245B3">
        <w:rPr>
          <w:u w:val="single"/>
        </w:rPr>
        <w:br/>
      </w:r>
      <w:r>
        <w:t>Nombre y apellidos, lugar y fecha de nacimiento, nombre de la madre, dirección o domicilio postal, número de teléfono, vínculo con el recluso, correo electrónico, identificador de videollamada.</w:t>
      </w:r>
    </w:p>
    <w:p w14:paraId="4E8CDCA6" w14:textId="77777777" w:rsidR="00423BBC" w:rsidRDefault="008245B3">
      <w:r>
        <w:t>Base legal del tratamiento:</w:t>
      </w:r>
      <w:r>
        <w:br/>
        <w:t>- Ley CXII de 2011 sobre el derecho a la autodeterminación informativa y la libertad de información, capítulo II, art. 5 párrafo (1) letra a), y art. 3 punto 2.</w:t>
      </w:r>
      <w:r>
        <w:br/>
        <w:t>- Ley CVII de 1995 sobre la administración penitenciaria, art. 28/A.</w:t>
      </w:r>
    </w:p>
    <w:p w14:paraId="0CF9B9EE" w14:textId="77777777" w:rsidR="00423BBC" w:rsidRDefault="008245B3">
      <w:r>
        <w:t>Personas autorizadas para el tratamiento de datos:</w:t>
      </w:r>
      <w:r>
        <w:br/>
        <w:t>Personas designadas por el director de la institución penitenciaria responsable de la custodia.</w:t>
      </w:r>
    </w:p>
    <w:p w14:paraId="635E88F8" w14:textId="77777777" w:rsidR="00423BBC" w:rsidRDefault="008245B3">
      <w:r>
        <w:t>Duración del tratamiento:</w:t>
      </w:r>
      <w:r>
        <w:br/>
        <w:t>Desde el inicio hasta la finalización del período de reclusión. También podrán tener acceso a los datos:</w:t>
      </w:r>
      <w:r>
        <w:br/>
        <w:t>- El director y el subdirector de la institución penitenciaria,</w:t>
      </w:r>
      <w:r>
        <w:br/>
        <w:t>- Las personas encargadas de la preparación, ejecución y control de los contactos permitidos por la legislación vigente relativa a penas, medidas, medidas coercitivas y detención administrativa.</w:t>
      </w:r>
    </w:p>
    <w:p w14:paraId="3CB9840F" w14:textId="77777777" w:rsidR="00423BBC" w:rsidRDefault="008245B3">
      <w:r>
        <w:t>Se le informa que los datos necesarios para la comunicación (nombre, dirección, número de teléfono) podrán ser conocidos y utilizados por el recluso. ¡Los campos marcados con * son obligatorios! Si desea mantener contacto con el recluso también por medios electrónicos (correo electrónico o videollamada), deberá completar también el campo marcado con #.</w:t>
      </w:r>
    </w:p>
    <w:p w14:paraId="340C17DB" w14:textId="77777777" w:rsidR="00423BBC" w:rsidRDefault="008245B3">
      <w:r>
        <w:t>Se le informa que durante la vigencia del tratamiento de datos puede solicitar en cualquier momento la eliminación o rectificación de sus datos registrados.</w:t>
      </w:r>
    </w:p>
    <w:p w14:paraId="4EFBEF52" w14:textId="77777777" w:rsidR="00423BBC" w:rsidRDefault="008245B3">
      <w:r>
        <w:t>En caso de tratamiento indebido de sus datos, puede presentar una queja o reclamación ante la Autoridad Nacional de Protección de Datos y Libertad de Información.</w:t>
      </w:r>
    </w:p>
    <w:p w14:paraId="3218F08F" w14:textId="77777777" w:rsidR="00423BBC" w:rsidRDefault="008245B3">
      <w:r>
        <w:t>Si se produce un cambio en sus datos personales o si alcanza la mayoría de edad, debe notificarlo por escrito a la institución penitenciaria.</w:t>
      </w:r>
    </w:p>
    <w:p w14:paraId="01D17AA4" w14:textId="77777777" w:rsidR="00423BBC" w:rsidRDefault="008245B3">
      <w:r>
        <w:t>Se le informa que el recluso mencionado solo podrá ejercer las formas autorizadas de contacto (correspondencia, llamadas telefónicas, visitas, envío de paquetes o dinero) tras la recepción en la institución penitenciaria de esta declaración firmada por usted.</w:t>
      </w:r>
    </w:p>
    <w:p w14:paraId="5C5A8D24" w14:textId="77777777" w:rsidR="00423BBC" w:rsidRDefault="008245B3">
      <w:r>
        <w:lastRenderedPageBreak/>
        <w:t>En caso de que la persona de contacto sea menor de 16 años, se requiere una declaración de consentimiento escrita del representante legal.</w:t>
      </w:r>
    </w:p>
    <w:p w14:paraId="18E57453" w14:textId="77777777" w:rsidR="00423BBC" w:rsidRDefault="008245B3">
      <w:r>
        <w:t>Sin su declaración firmada, la institución no podrá registrar sus datos.</w:t>
      </w:r>
    </w:p>
    <w:tbl>
      <w:tblPr>
        <w:tblW w:w="765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8245B3" w14:paraId="311BD0EF" w14:textId="77777777" w:rsidTr="008245B3">
        <w:trPr>
          <w:trHeight w:val="690"/>
        </w:trPr>
        <w:tc>
          <w:tcPr>
            <w:tcW w:w="7655" w:type="dxa"/>
          </w:tcPr>
          <w:p w14:paraId="35AC6141" w14:textId="77777777" w:rsidR="008245B3" w:rsidRPr="008245B3" w:rsidRDefault="008245B3" w:rsidP="008245B3">
            <w:pPr>
              <w:ind w:left="60"/>
              <w:jc w:val="center"/>
              <w:rPr>
                <w:b/>
              </w:rPr>
            </w:pPr>
            <w:r w:rsidRPr="008245B3">
              <w:rPr>
                <w:b/>
              </w:rPr>
              <w:t>¡Solo podrán enviarse paquetes tras el registro!</w:t>
            </w:r>
            <w:r w:rsidRPr="008245B3">
              <w:rPr>
                <w:b/>
              </w:rPr>
              <w:br/>
              <w:t>¡LOS ENVÍOS PROCEDENTES DE PERSONAS NO REGISTRADAS NO SERÁN ENTREGADOS!</w:t>
            </w:r>
          </w:p>
        </w:tc>
      </w:tr>
    </w:tbl>
    <w:p w14:paraId="132B1DE5" w14:textId="77777777" w:rsidR="00423BBC" w:rsidRDefault="00423BBC" w:rsidP="008245B3"/>
    <w:sectPr w:rsidR="00423B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896"/>
    <w:rsid w:val="0011569C"/>
    <w:rsid w:val="0015074B"/>
    <w:rsid w:val="0029639D"/>
    <w:rsid w:val="00326F90"/>
    <w:rsid w:val="00423BBC"/>
    <w:rsid w:val="008245B3"/>
    <w:rsid w:val="00AA1D8D"/>
    <w:rsid w:val="00B47730"/>
    <w:rsid w:val="00CB0664"/>
    <w:rsid w:val="00DD7664"/>
    <w:rsid w:val="00FA54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FE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lang w:val="es-ES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lang w:val="es-ES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70499-A644-49BF-9820-158B4967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1ED39B7A</Template>
  <TotalTime>0</TotalTime>
  <Pages>3</Pages>
  <Words>578</Words>
  <Characters>3996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szalay.laszlo</cp:lastModifiedBy>
  <cp:revision>2</cp:revision>
  <dcterms:created xsi:type="dcterms:W3CDTF">2025-05-23T08:28:00Z</dcterms:created>
  <dcterms:modified xsi:type="dcterms:W3CDTF">2025-05-23T08:28:00Z</dcterms:modified>
</cp:coreProperties>
</file>